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1836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Владимировича,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29.02.2024 № 8/167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1836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 xml:space="preserve">счет УФК по ХМАО-Югре (Администрация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Сургута </w:t>
      </w:r>
      <w:r>
        <w:rPr>
          <w:rStyle w:val="cat-PhoneNumbergrp-2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6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0320063100000000011217488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